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февраля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156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Серых Ольги Вячеславовны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О.В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520022470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О.В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О.В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О.В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О.В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Серых Ольгу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0412365400285001562520122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